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书名：十天打造看盘与操盘高手</w:t>
      </w:r>
    </w:p>
    <w:p>
      <w:r>
        <w:t>作者：超群编著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十天打造看盘与操盘高手 评论地址：https://www.jiaokey.com/book/detail/12028070.html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