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会说会听会推销  金牌销售员是这样炼成的</w:t>
      </w:r>
    </w:p>
    <w:p>
      <w:r>
        <w:rPr>
          <w:rFonts w:ascii="宋体" w:hAnsi="宋体" w:eastAsia="宋体"/>
          <w:sz w:val="24"/>
        </w:rPr>
        <w:t>邹华英编著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会说会听会推销  金牌销售员是这样炼成的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邹华英编著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本书出售、求购地址：https://www.jiaokey.com/book/detail/12028091.html</w:t>
      </w:r>
    </w:p>
    <w:p>
      <w:r>
        <w:t>更多相关图书推荐：https://www.jiaokey.com</w:t>
      </w:r>
    </w:p>
    <w:p>
      <w:r>
        <w:t>邹华英编著 其他作品：https://www.jiaokey.com/tag/邹华英编著.html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关键词搜索：https://www.jiaokey.com/tag/会说会听会推销  金牌销售员是这样炼成的.html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