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书名：养育聪明宝宝的秘诀</w:t>
      </w:r>
    </w:p>
    <w:p>
      <w:r>
        <w:t>作者：凌一，陈莉芬，刘兴隆主编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养育聪明宝宝的秘诀 评论地址：https://www.jiaokey.com/book/detail/12028094.html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