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书名：吃出来的健康排毒计划</w:t>
      </w:r>
    </w:p>
    <w:p>
      <w:r>
        <w:t>作者：傅秋帆编著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吃出来的健康排毒计划 评论地址：https://www.jiaokey.com/book/detail/12028134.html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