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书名：泄尽天机 破译密码 神奇的数字团和实战3D</w:t>
      </w:r>
    </w:p>
    <w:p>
      <w:r>
        <w:t>作者：何伟华编著</w:t>
      </w:r>
    </w:p>
    <w:p>
      <w:r>
        <w:t>出版社：北京：经济管理出版社</w:t>
      </w:r>
    </w:p>
    <w:p>
      <w:r>
        <w:t>出版日期：2008.03</w:t>
      </w:r>
    </w:p>
    <w:p>
      <w:r>
        <w:t>总页数：278</w:t>
      </w:r>
    </w:p>
    <w:p>
      <w:r>
        <w:t>更多请访问教客网: www.jiaokey.com</w:t>
      </w:r>
    </w:p>
    <w:p>
      <w:r>
        <w:t>泄尽天机 破译密码 神奇的数字团和实战3D 评论地址：https://www.jiaokey.com/book/detail/12028294.html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