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书名：长日留痕</w:t>
      </w:r>
    </w:p>
    <w:p>
      <w:r>
        <w:t>作者：（英）石黑一雄著；冒国安译</w:t>
      </w:r>
    </w:p>
    <w:p>
      <w:r>
        <w:t>出版社：南京:译林出版社,2008.05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长日留痕 评论地址：https://www.jiaokey.com/book/detail/12028589.html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