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书名：实施汽车电控发动机初级维护</w:t>
      </w:r>
    </w:p>
    <w:p>
      <w:r>
        <w:t>作者：李雷主编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实施汽车电控发动机初级维护 评论地址：https://www.jiaokey.com/book/detail/12028975.html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