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书名：价值投资  看透股票这东西</w:t>
      </w:r>
    </w:p>
    <w:p>
      <w:r>
        <w:t>作者：毛羽著</w:t>
      </w:r>
    </w:p>
    <w:p>
      <w:r>
        <w:t>出版社：上海：上海人民出版社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价值投资  看透股票这东西 评论地址：https://www.jiaokey.com/book/detail/12029023.html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