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书名：罗大佑金曲100</w:t>
      </w:r>
    </w:p>
    <w:p>
      <w:r>
        <w:t>作者：孟欣主编</w:t>
      </w:r>
    </w:p>
    <w:p>
      <w:r>
        <w:t>出版社：北京：现代出版社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罗大佑金曲100 评论地址：https://www.jiaokey.com/book/detail/12029134.html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