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书名：中医教您防治便秘</w:t>
      </w:r>
    </w:p>
    <w:p>
      <w:r>
        <w:t>作者：于永铎，辛世勇主编</w:t>
      </w:r>
    </w:p>
    <w:p>
      <w:r>
        <w:t>出版社：北京:人民军医出版社,2008.03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中医教您防治便秘 评论地址：https://www.jiaokey.com/book/detail/12029202.html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