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书名：想念梅姨</w:t>
      </w:r>
    </w:p>
    <w:p>
      <w:r>
        <w:t>作者：[美）辛西娅·赖伦特著</w:t>
      </w:r>
    </w:p>
    <w:p>
      <w:r>
        <w:t>出版社：杭州:浙江文艺出版社,2008.09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想念梅姨 评论地址：https://www.jiaokey.com/book/detail/12029387.html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