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书名：弹子袋</w:t>
      </w:r>
    </w:p>
    <w:p>
      <w:r>
        <w:t>作者：（法国）约瑟夫·若福王念周娅</w:t>
      </w:r>
    </w:p>
    <w:p>
      <w:r>
        <w:t>出版社：杭州:浙江文艺出版社,2008.09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弹子袋 评论地址：https://www.jiaokey.com/book/detail/12029388.html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