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 小学生注音看图作文  彩色版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新起点  小学生注音看图作文  彩色版 评论地址：https://www.jiaokey.com/book/detail/12029453.html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