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书名：田园明珠  云南省昌宁县勐廷新农村建设经验十八条</w:t>
      </w:r>
    </w:p>
    <w:p>
      <w:r>
        <w:t>作者：王生周主编</w:t>
      </w:r>
    </w:p>
    <w:p>
      <w:r>
        <w:t>出版社：昆明：云南美术出版社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田园明珠  云南省昌宁县勐廷新农村建设经验十八条 评论地址：https://www.jiaokey.com/book/detail/12029670.html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