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书名：房内用膳送餐员和康乐服务员岗位英语</w:t>
      </w:r>
    </w:p>
    <w:p>
      <w:r>
        <w:t>作者：姜玲主编</w:t>
      </w:r>
    </w:p>
    <w:p>
      <w:r>
        <w:t>出版社：北京:旅游教育出版社,2007.09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房内用膳送餐员和康乐服务员岗位英语 评论地址：https://www.jiaokey.com/book/detail/12029714.html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