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书名：同一个世界同一个梦想  “我的2008”奥运流行歌曲钢琴弹唱曲集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同一个世界同一个梦想  “我的2008”奥运流行歌曲钢琴弹唱曲集 评论地址：https://www.jiaokey.com/book/detail/12029742.html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