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书名：请写规范字  纠正常见非规范字3700例</w:t>
      </w:r>
    </w:p>
    <w:p>
      <w:r>
        <w:t>作者：方河清编写</w:t>
      </w:r>
    </w:p>
    <w:p>
      <w:r>
        <w:t>出版社：武汉：华中师范大学出版社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请写规范字  纠正常见非规范字3700例 评论地址：https://www.jiaokey.com/book/detail/12029799.html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