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书名：爆破初级英语语法</w:t>
      </w:r>
    </w:p>
    <w:p>
      <w:r>
        <w:t>作者：张美凤主编</w:t>
      </w:r>
    </w:p>
    <w:p>
      <w:r>
        <w:t>出版社：北京：金盾出版社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爆破初级英语语法 评论地址：https://www.jiaokey.com/book/detail/12029855.html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