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书名：得了乙肝怎么办  一位局肝病人的康复之路</w:t>
      </w:r>
    </w:p>
    <w:p>
      <w:r>
        <w:t>作者：马国柱主编</w:t>
      </w:r>
    </w:p>
    <w:p>
      <w:r>
        <w:t>出版社：北京：金盾出版社</w:t>
      </w:r>
    </w:p>
    <w:p>
      <w:r>
        <w:t>出版日期：2008.03</w:t>
      </w:r>
    </w:p>
    <w:p>
      <w:r>
        <w:t>总页数：246</w:t>
      </w:r>
    </w:p>
    <w:p>
      <w:r>
        <w:t>更多请访问教客网: www.jiaokey.com</w:t>
      </w:r>
    </w:p>
    <w:p>
      <w:r>
        <w:t>得了乙肝怎么办  一位局肝病人的康复之路 评论地址：https://www.jiaokey.com/book/detail/12029869.html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