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书名：动物类药在中医临床上的应用</w:t>
      </w:r>
    </w:p>
    <w:p>
      <w:r>
        <w:t>作者：舒玉苓，曹玉茹，翁维良主编</w:t>
      </w:r>
    </w:p>
    <w:p>
      <w:r>
        <w:t>出版社：北京：金盾出版社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动物类药在中医临床上的应用 评论地址：https://www.jiaokey.com/book/detail/12029871.html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