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胃肠激素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内分泌疾病百科全书  胃肠激素 评论地址：https://www.jiaokey.com/book/detail/12029966.html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