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书名：中文版PHOTOSHOP商业创意设计技法精解CS3</w:t>
      </w:r>
    </w:p>
    <w:p>
      <w:r>
        <w:t>作者：启特阳光编</w:t>
      </w:r>
    </w:p>
    <w:p>
      <w:r>
        <w:t>出版社：重庆：重庆大学出版社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中文版PHOTOSHOP商业创意设计技法精解CS3 评论地址：https://www.jiaokey.com/book/detail/12030082.html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