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书名：感受精彩：Dreamweaver CS3+ASP网站建设实例详解</w:t>
      </w:r>
    </w:p>
    <w:p>
      <w:r>
        <w:t>作者：陈益材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感受精彩：Dreamweaver CS3+ASP网站建设实例详解 评论地址：https://www.jiaokey.com/book/detail/12030097.html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