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书名：大城市内部区域经济与财力差距问题研究</w:t>
      </w:r>
    </w:p>
    <w:p>
      <w:r>
        <w:t>作者：樊登义主编</w:t>
      </w:r>
    </w:p>
    <w:p>
      <w:r>
        <w:t>出版社：北京：经济科学出版社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大城市内部区域经济与财力差距问题研究 评论地址：https://www.jiaokey.com/book/detail/12030196.html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