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书名：美国海关手续指南  货物进入美国市场</w:t>
      </w:r>
    </w:p>
    <w:p>
      <w:r>
        <w:t>作者：美国海关署法规裁定司编；蒋兆康译</w:t>
      </w:r>
    </w:p>
    <w:p>
      <w:r>
        <w:t>出版社：北京：中国民主法制出版社</w:t>
      </w:r>
    </w:p>
    <w:p>
      <w:r>
        <w:t>出版日期：2003.01</w:t>
      </w:r>
    </w:p>
    <w:p>
      <w:r>
        <w:t>总页数：168</w:t>
      </w:r>
    </w:p>
    <w:p>
      <w:r>
        <w:t>更多请访问教客网: www.jiaokey.com</w:t>
      </w:r>
    </w:p>
    <w:p>
      <w:r>
        <w:t>美国海关手续指南  货物进入美国市场 评论地址：https://www.jiaokey.com/book/detail/12030360.html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