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书名：港股投资攻防策略</w:t>
      </w:r>
    </w:p>
    <w:p>
      <w:r>
        <w:t>作者：蔡睿编著</w:t>
      </w:r>
    </w:p>
    <w:p>
      <w:r>
        <w:t>出版社：广州：中山大学出版社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港股投资攻防策略 评论地址：https://www.jiaokey.com/book/detail/12030409.html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