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书名：听说教程  第1册</w:t>
      </w:r>
    </w:p>
    <w:p>
      <w:r>
        <w:t>作者：袁敬之主编</w:t>
      </w:r>
    </w:p>
    <w:p>
      <w:r>
        <w:t>出版社：北京市：北京大学出版社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听说教程  第1册 评论地址：https://www.jiaokey.com/book/detail/12030460.html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