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城市废水人工湿地处理技术</w:t>
      </w:r>
    </w:p>
    <w:p>
      <w:r>
        <w:rPr>
          <w:rFonts w:ascii="宋体" w:hAnsi="宋体" w:eastAsia="宋体"/>
          <w:sz w:val="24"/>
        </w:rPr>
        <w:t>刘汉湖，白向玉，夏宁编著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城市废水人工湿地处理技术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刘汉湖，白向玉，夏宁编著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本书出售、求购地址：https://www.jiaokey.com/book/detail/12031148.html</w:t>
      </w:r>
    </w:p>
    <w:p>
      <w:r>
        <w:t>更多相关图书推荐：https://www.jiaokey.com</w:t>
      </w:r>
    </w:p>
    <w:p>
      <w:r>
        <w:t>刘汉湖，白向玉，夏宁编著 其他作品：https://www.jiaokey.com/tag/刘汉湖，白向玉，夏宁编著.html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关键词搜索：https://www.jiaokey.com/tag/城市废水人工湿地处理技术.html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