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书名：上海家常菜</w:t>
      </w:r>
    </w:p>
    <w:p>
      <w:r>
        <w:t>作者：毛文刚主编；上海新苑宾馆编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上海家常菜 评论地址：https://www.jiaokey.com/book/detail/12031219.html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