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书名：高级轿车故障自诊断大全</w:t>
      </w:r>
    </w:p>
    <w:p>
      <w:r>
        <w:t>作者：徐志军，陈立钦，夏雪松等编著</w:t>
      </w:r>
    </w:p>
    <w:p>
      <w:r>
        <w:t>出版社：北京：国防工业出版社</w:t>
      </w:r>
    </w:p>
    <w:p>
      <w:r>
        <w:t>出版日期：2000.07</w:t>
      </w:r>
    </w:p>
    <w:p>
      <w:r>
        <w:t>总页数：697</w:t>
      </w:r>
    </w:p>
    <w:p>
      <w:r>
        <w:t>更多请访问教客网: www.jiaokey.com</w:t>
      </w:r>
    </w:p>
    <w:p>
      <w:r>
        <w:t>高级轿车故障自诊断大全 评论地址：https://www.jiaokey.com/book/detail/12031226.html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