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书名：计算机及其使用基础  第2版</w:t>
      </w:r>
    </w:p>
    <w:p>
      <w:r>
        <w:t>作者：余祥宣，丁忠俊，胡伦骏等编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总页数：248</w:t>
      </w:r>
    </w:p>
    <w:p>
      <w:r>
        <w:t>更多请访问教客网: www.jiaokey.com</w:t>
      </w:r>
    </w:p>
    <w:p>
      <w:r>
        <w:t>计算机及其使用基础  第2版 评论地址：https://www.jiaokey.com/book/detail/12031292.html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