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书名：网络入门 Internet</w:t>
      </w:r>
    </w:p>
    <w:p>
      <w:r>
        <w:t>作者：中国地质大学网络中心编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网络入门 Internet 评论地址：https://www.jiaokey.com/book/detail/12031297.html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