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书名：电脑报编辑推荐  安全、管理必备工具软件</w:t>
      </w:r>
    </w:p>
    <w:p>
      <w:r>
        <w:t>作者：项军华，吴珊，陈明峰编著</w:t>
      </w:r>
    </w:p>
    <w:p>
      <w:r>
        <w:t>出版社：昆明：云南人民出版社</w:t>
      </w:r>
    </w:p>
    <w:p>
      <w:r>
        <w:t>出版日期：2003.04</w:t>
      </w:r>
    </w:p>
    <w:p>
      <w:r>
        <w:t>总页数：283</w:t>
      </w:r>
    </w:p>
    <w:p>
      <w:r>
        <w:t>更多请访问教客网: www.jiaokey.com</w:t>
      </w:r>
    </w:p>
    <w:p>
      <w:r>
        <w:t>电脑报编辑推荐  安全、管理必备工具软件 评论地址：https://www.jiaokey.com/book/detail/12031333.html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