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XP疑难解答案例</w:t>
      </w:r>
    </w:p>
    <w:p>
      <w:r>
        <w:t>作者：（美）史蒂芬·沙格曼（Stephen W. Sagman）著；《视窗世界》编辑部译</w:t>
      </w:r>
    </w:p>
    <w:p>
      <w:r>
        <w:t>出版社：北京：电子工业出版社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Microsoft Windows XP疑难解答案例 评论地址：https://www.jiaokey.com/book/detail/12031335.html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