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作者：（奥地利）茨威格著</w:t>
      </w:r>
    </w:p>
    <w:p>
      <w:r>
        <w:t>出版社：北京：光明日报出版社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一个陌生女人的来信 评论地址：https://www.jiaokey.com/book/detail/12031455.html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