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书名：最后的莫希干人</w:t>
      </w:r>
    </w:p>
    <w:p>
      <w:r>
        <w:t>作者：（美）库柏著</w:t>
      </w:r>
    </w:p>
    <w:p>
      <w:r>
        <w:t>出版社：北京:光明日报出版社,2007.08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最后的莫希干人 评论地址：https://www.jiaokey.com/book/detail/12031589.html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