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作者：（英）巴里（Barire，J.M.）著；杨静远译</w:t>
      </w:r>
    </w:p>
    <w:p>
      <w:r>
        <w:t>出版社：北京:光明日报出版社,2007.08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小飞侠彼得·潘 评论地址：https://www.jiaokey.com/book/detail/12031605.html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