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书名：计划生育利益导向机制  广东模式研究报告</w:t>
      </w:r>
    </w:p>
    <w:p>
      <w:r>
        <w:t>作者：翟振武，张枫主编</w:t>
      </w:r>
    </w:p>
    <w:p>
      <w:r>
        <w:t>出版社：北京：中国人口出版社</w:t>
      </w:r>
    </w:p>
    <w:p>
      <w:r>
        <w:t>出版日期：2008.01</w:t>
      </w:r>
    </w:p>
    <w:p>
      <w:r>
        <w:t>总页数：27</w:t>
      </w:r>
    </w:p>
    <w:p>
      <w:r>
        <w:t>更多请访问教客网: www.jiaokey.com</w:t>
      </w:r>
    </w:p>
    <w:p>
      <w:r>
        <w:t>计划生育利益导向机制  广东模式研究报告 评论地址：https://www.jiaokey.com/book/detail/12031670.html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