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书名：国际货物贸易单证实务</w:t>
      </w:r>
    </w:p>
    <w:p>
      <w:r>
        <w:t>作者：严思忆，李宝柱等编著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总页数：276</w:t>
      </w:r>
    </w:p>
    <w:p>
      <w:r>
        <w:t>更多请访问教客网: www.jiaokey.com</w:t>
      </w:r>
    </w:p>
    <w:p>
      <w:r>
        <w:t>国际货物贸易单证实务 评论地址：https://www.jiaokey.com/book/detail/12031694.html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