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当代阿拉伯联合酋长国社会与文化</w:t>
      </w:r>
    </w:p>
    <w:p>
      <w:r>
        <w:rPr>
          <w:rFonts w:ascii="宋体" w:hAnsi="宋体" w:eastAsia="宋体"/>
          <w:sz w:val="24"/>
        </w:rPr>
        <w:t>蔡伟良，陈杰著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当代阿拉伯联合酋长国社会与文化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蔡伟良，陈杰著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本书出售、求购地址：https://www.jiaokey.com/book/detail/12031877.html</w:t>
      </w:r>
    </w:p>
    <w:p>
      <w:r>
        <w:t>更多相关图书推荐：https://www.jiaokey.com</w:t>
      </w:r>
    </w:p>
    <w:p>
      <w:r>
        <w:t>蔡伟良，陈杰著 其他作品：https://www.jiaokey.com/tag/蔡伟良，陈杰著.html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关键词搜索：https://www.jiaokey.com/tag/当代阿拉伯联合酋长国社会与文化.html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