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你应该了解的世界品牌故事  服饰篇</w:t>
      </w:r>
    </w:p>
    <w:p>
      <w:r>
        <w:rPr>
          <w:rFonts w:ascii="宋体" w:hAnsi="宋体" w:eastAsia="宋体"/>
          <w:sz w:val="24"/>
        </w:rPr>
        <w:t>北京大陆文化传媒编译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你应该了解的世界品牌故事  服饰篇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本书出售、求购地址：https://www.jiaokey.com/book/detail/12031887.html</w:t>
      </w:r>
    </w:p>
    <w:p>
      <w:r>
        <w:t>更多相关图书推荐：https://www.jiaokey.com</w:t>
      </w:r>
    </w:p>
    <w:p>
      <w:r>
        <w:t>北京大陆文化传媒编译 其他作品：https://www.jiaokey.com/tag/北京大陆文化传媒编译.html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关键词搜索：https://www.jiaokey.com/tag/你应该了解的世界品牌故事  服饰篇.html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