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书名：胶州湾和长江口的生态</w:t>
      </w:r>
    </w:p>
    <w:p>
      <w:r>
        <w:t>作者：杨东方，高振会主编</w:t>
      </w:r>
    </w:p>
    <w:p>
      <w:r>
        <w:t>出版社：北京:海洋出版社,2007.12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胶州湾和长江口的生态 评论地址：https://www.jiaokey.com/book/detail/12031967.html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