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施工工长业务管理细节大全丛书  油漆工长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施工工长业务管理细节大全丛书  油漆工长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本书出售、求购地址：https://www.jiaokey.com/book/detail/12032016.html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关键词搜索：https://www.jiaokey.com/tag/施工工长业务管理细节大全丛书  油漆工长.html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