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书名：新纪元大学英语读写教程  一</w:t>
      </w:r>
    </w:p>
    <w:p>
      <w:r>
        <w:t>作者：廖振发，王焕科主编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新纪元大学英语读写教程  一 评论地址：https://www.jiaokey.com/book/detail/12032179.html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