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书名：爱上沙拉  前菜  主菜  附菜</w:t>
      </w:r>
    </w:p>
    <w:p>
      <w:r>
        <w:t>作者：（英）彼得森－思芙林（Lern E. Petersen-Schepe）著；栗长江译</w:t>
      </w:r>
    </w:p>
    <w:p>
      <w:r>
        <w:t>出版社：北京：中国人口出版社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爱上沙拉  前菜  主菜  附菜 评论地址：https://www.jiaokey.com/book/detail/12032312.html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