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书名：民族记忆的背影  云南少数民族非物质文化遗产研究</w:t>
      </w:r>
    </w:p>
    <w:p>
      <w:r>
        <w:t>作者：林庆著</w:t>
      </w:r>
    </w:p>
    <w:p>
      <w:r>
        <w:t>出版社：昆明：云南大学出版社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民族记忆的背影  云南少数民族非物质文化遗产研究 评论地址：https://www.jiaokey.com/book/detail/12032387.html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