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作者：顾作峰主编</w:t>
      </w:r>
    </w:p>
    <w:p>
      <w:r>
        <w:t>出版社：哈尔滨:哈尔滨出版社,2007.12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曹冲称象 评论地址：https://www.jiaokey.com/book/detail/12032532.html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