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书名：中国云南野生蕨类植物彩色图鉴 Native ferns and fern allies of Ynnan China in colour eng</w:t>
      </w:r>
    </w:p>
    <w:p>
      <w:r>
        <w:t>作者:成晓，焦瑜著</w:t>
      </w:r>
    </w:p>
    <w:p>
      <w:r>
        <w:t>出版社:昆明：云南科学技术出版社</w:t>
      </w:r>
    </w:p>
    <w:p>
      <w:r>
        <w:t>出版日期：2007.12</w:t>
      </w:r>
    </w:p>
    <w:p>
      <w:r>
        <w:t>总页数：314</w:t>
      </w:r>
    </w:p>
    <w:p>
      <w:r>
        <w:t>更多请访问教客网:www.jiaokey.com</w:t>
      </w:r>
    </w:p>
    <w:p>
      <w:r>
        <w:t>中国云南野生蕨类植物彩色图鉴 Native ferns and fern allies of Ynnan China in colour eng评论地址：https://www.jiaokey.com/book/detail/12032584.html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