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书名：云南省公务员录用考试参考用书  历年真题分类解析</w:t>
      </w:r>
    </w:p>
    <w:p>
      <w:r>
        <w:t>作者：蒋红主编</w:t>
      </w:r>
    </w:p>
    <w:p>
      <w:r>
        <w:t>出版社：昆明：云南科学技术出版社</w:t>
      </w:r>
    </w:p>
    <w:p>
      <w:r>
        <w:t>出版日期：2008.03</w:t>
      </w:r>
    </w:p>
    <w:p>
      <w:r>
        <w:t>总页数：405</w:t>
      </w:r>
    </w:p>
    <w:p>
      <w:r>
        <w:t>更多请访问教客网: www.jiaokey.com</w:t>
      </w:r>
    </w:p>
    <w:p>
      <w:r>
        <w:t>云南省公务员录用考试参考用书  历年真题分类解析 评论地址：https://www.jiaokey.com/book/detail/12032586.html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