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书名：内幕联盟交易信息机制与监管研究</w:t>
      </w:r>
    </w:p>
    <w:p>
      <w:r>
        <w:t>作者：符亚明著</w:t>
      </w:r>
    </w:p>
    <w:p>
      <w:r>
        <w:t>出版社：北京：原子能出版社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内幕联盟交易信息机制与监管研究 评论地址：https://www.jiaokey.com/book/detail/12032597.html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